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CE63" w14:textId="77777777" w:rsidR="0074053D" w:rsidRPr="00DC7EE0" w:rsidRDefault="00F94496" w:rsidP="0074053D">
      <w:pPr>
        <w:rPr>
          <w:rFonts w:ascii="Calibri" w:hAnsi="Calibri" w:cs="Calibri"/>
          <w:b/>
          <w:lang w:val="el-GR"/>
        </w:rPr>
      </w:pPr>
      <w:r w:rsidRPr="00B12F09">
        <w:rPr>
          <w:rFonts w:ascii="Calibri" w:hAnsi="Calibri" w:cs="Calibri"/>
          <w:b/>
          <w:lang w:val="el-GR"/>
        </w:rPr>
        <w:t>ΓΕΝΙΚΗ ΔΙΕΥΘΥΝΣΗ ΑΓΡΟΤΙΚΗΣ ΕΡΕΥΝΑΣ</w:t>
      </w:r>
      <w:r w:rsidR="0074053D" w:rsidRPr="00B12F09">
        <w:rPr>
          <w:rFonts w:ascii="Calibri" w:hAnsi="Calibri" w:cs="Calibri"/>
          <w:b/>
          <w:lang w:val="el-GR"/>
        </w:rPr>
        <w:t xml:space="preserve">                                             Ημερομηνία: …../…../20</w:t>
      </w:r>
      <w:r w:rsidR="00DC7EE0" w:rsidRPr="00DC7EE0">
        <w:rPr>
          <w:rFonts w:ascii="Calibri" w:hAnsi="Calibri" w:cs="Calibri"/>
          <w:b/>
          <w:lang w:val="el-GR"/>
        </w:rPr>
        <w:t>25</w:t>
      </w:r>
    </w:p>
    <w:p w14:paraId="6AFF8C52" w14:textId="77777777" w:rsidR="00CF0985" w:rsidRPr="00B12F09" w:rsidRDefault="00F94496" w:rsidP="00F845D2">
      <w:pPr>
        <w:rPr>
          <w:rFonts w:ascii="Calibri" w:hAnsi="Calibri" w:cs="Calibri"/>
          <w:b/>
          <w:lang w:val="el-GR"/>
        </w:rPr>
      </w:pPr>
      <w:r w:rsidRPr="00B12F09">
        <w:rPr>
          <w:rFonts w:ascii="Calibri" w:hAnsi="Calibri" w:cs="Calibri"/>
          <w:b/>
          <w:lang w:val="el-GR"/>
        </w:rPr>
        <w:t>ΙΝΣΤΙΤΟΥΤΟ ………………………………………….</w:t>
      </w:r>
    </w:p>
    <w:p w14:paraId="68B71641" w14:textId="77777777" w:rsidR="00CF0985" w:rsidRPr="00B12F09" w:rsidRDefault="00F94496" w:rsidP="00F845D2">
      <w:pPr>
        <w:rPr>
          <w:rFonts w:ascii="Calibri" w:hAnsi="Calibri" w:cs="Calibri"/>
          <w:b/>
          <w:lang w:val="el-GR"/>
        </w:rPr>
      </w:pPr>
      <w:r w:rsidRPr="00B12F09">
        <w:rPr>
          <w:rFonts w:ascii="Calibri" w:hAnsi="Calibri" w:cs="Calibri"/>
          <w:b/>
          <w:lang w:val="el-GR"/>
        </w:rPr>
        <w:t>Πληροφορίες: ………………………………………</w:t>
      </w:r>
      <w:r w:rsidR="0093280A">
        <w:rPr>
          <w:rFonts w:ascii="Calibri" w:hAnsi="Calibri" w:cs="Calibri"/>
          <w:b/>
          <w:lang w:val="el-GR"/>
        </w:rPr>
        <w:t xml:space="preserve">                                                   </w:t>
      </w:r>
      <w:r w:rsidR="0093280A" w:rsidRPr="00B12F09">
        <w:rPr>
          <w:rFonts w:ascii="Calibri" w:hAnsi="Calibri" w:cs="Calibri"/>
          <w:b/>
          <w:lang w:val="el-GR"/>
        </w:rPr>
        <w:t>Προς: ΜΟΔΥ</w:t>
      </w:r>
    </w:p>
    <w:p w14:paraId="52DDAE2E" w14:textId="2FFD82C8" w:rsidR="00CF0985" w:rsidRPr="00B12F09" w:rsidRDefault="0074053D" w:rsidP="00545915">
      <w:pPr>
        <w:rPr>
          <w:rFonts w:ascii="Calibri" w:hAnsi="Calibri" w:cs="Calibri"/>
          <w:b/>
          <w:lang w:val="el-GR"/>
        </w:rPr>
      </w:pPr>
      <w:r w:rsidRPr="00B12F09">
        <w:rPr>
          <w:rFonts w:ascii="Calibri" w:hAnsi="Calibri" w:cs="Calibri"/>
          <w:b/>
          <w:lang w:val="el-GR"/>
        </w:rPr>
        <w:t xml:space="preserve">                                                                                                                      </w:t>
      </w:r>
    </w:p>
    <w:p w14:paraId="703F29C7" w14:textId="77777777" w:rsidR="00CF0985" w:rsidRPr="00860CFC" w:rsidRDefault="00545915" w:rsidP="005D62D3">
      <w:pPr>
        <w:jc w:val="both"/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</w:pPr>
      <w:r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ΘΕΜΑ:</w:t>
      </w:r>
      <w:r w:rsid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 xml:space="preserve"> Μ</w:t>
      </w:r>
      <w:r w:rsidR="00F94496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εταφορά παρακρατήσεων του Έργου με τίτλο</w:t>
      </w:r>
      <w:r w:rsidR="0074053D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 xml:space="preserve"> </w:t>
      </w:r>
      <w:r w:rsidR="00F94496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«………………………………………………………………………»</w:t>
      </w:r>
      <w:r w:rsidR="0074053D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,</w:t>
      </w:r>
      <w:r w:rsid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 xml:space="preserve"> </w:t>
      </w:r>
      <w:r w:rsidR="00F94496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ακρωνύμιο «…………………………………»</w:t>
      </w:r>
      <w:r w:rsidR="0074053D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 xml:space="preserve"> και </w:t>
      </w:r>
      <w:r w:rsidR="00F94496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κωδ</w:t>
      </w:r>
      <w:r w:rsidR="0074053D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 xml:space="preserve">ικό </w:t>
      </w:r>
      <w:r w:rsidR="00F94496" w:rsidRPr="00860CFC">
        <w:rPr>
          <w:rFonts w:ascii="Calibri" w:hAnsi="Calibri" w:cs="Calibri"/>
          <w:b/>
          <w:color w:val="365F91" w:themeColor="accent1" w:themeShade="BF"/>
          <w:sz w:val="24"/>
          <w:szCs w:val="24"/>
          <w:u w:val="single"/>
          <w:lang w:val="el-GR"/>
        </w:rPr>
        <w:t>…………………</w:t>
      </w:r>
    </w:p>
    <w:p w14:paraId="2AEAC099" w14:textId="77777777" w:rsidR="00CF0985" w:rsidRPr="002B7BA5" w:rsidRDefault="005D62D3" w:rsidP="00745CD9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Στο πλαίσιο …………………………………. (πχ χρηματοδότησης έργου, ολοκλήρωσης έργου κ.λπ.), π</w:t>
      </w:r>
      <w:r w:rsidR="00F94496" w:rsidRPr="00F845D2">
        <w:rPr>
          <w:rFonts w:ascii="Calibri" w:hAnsi="Calibri" w:cs="Calibri"/>
          <w:lang w:val="el-GR"/>
        </w:rPr>
        <w:t>αρακαλούμε για την έγκριση μεταφοράς παρακρατήσεων</w:t>
      </w:r>
      <w:r w:rsidR="002B7BA5">
        <w:rPr>
          <w:rFonts w:ascii="Calibri" w:hAnsi="Calibri" w:cs="Calibri"/>
          <w:lang w:val="el-GR"/>
        </w:rPr>
        <w:t xml:space="preserve"> συνολικού ποσού ………….€, </w:t>
      </w:r>
      <w:r w:rsidR="00F94496" w:rsidRPr="00F845D2">
        <w:rPr>
          <w:rFonts w:ascii="Calibri" w:hAnsi="Calibri" w:cs="Calibri"/>
          <w:lang w:val="el-GR"/>
        </w:rPr>
        <w:t xml:space="preserve"> του έργου με τίτλο «………………………………………………………………………………………………………» και ακρωνύμιο «…………………………………», </w:t>
      </w:r>
      <w:r w:rsidR="002B62A7">
        <w:rPr>
          <w:rFonts w:ascii="Calibri" w:hAnsi="Calibri" w:cs="Calibri"/>
          <w:lang w:val="el-GR"/>
        </w:rPr>
        <w:t xml:space="preserve">για το διάστημα από </w:t>
      </w:r>
      <w:r w:rsidR="00F94496" w:rsidRPr="00F845D2">
        <w:rPr>
          <w:rFonts w:ascii="Calibri" w:hAnsi="Calibri" w:cs="Calibri"/>
          <w:lang w:val="el-GR"/>
        </w:rPr>
        <w:t xml:space="preserve">……/……/…… </w:t>
      </w:r>
      <w:r w:rsidR="00F94496" w:rsidRPr="002B7BA5">
        <w:rPr>
          <w:rFonts w:ascii="Calibri" w:hAnsi="Calibri" w:cs="Calibri"/>
          <w:lang w:val="el-GR"/>
        </w:rPr>
        <w:t>έως ……/……/…….</w:t>
      </w:r>
    </w:p>
    <w:p w14:paraId="05B78E71" w14:textId="77777777" w:rsidR="00CF0985" w:rsidRPr="005D62D3" w:rsidRDefault="00F94496" w:rsidP="00F845D2">
      <w:pPr>
        <w:rPr>
          <w:rFonts w:ascii="Calibri" w:hAnsi="Calibri" w:cs="Calibri"/>
          <w:lang w:val="el-GR"/>
        </w:rPr>
      </w:pPr>
      <w:r w:rsidRPr="005D62D3">
        <w:rPr>
          <w:rFonts w:ascii="Calibri" w:hAnsi="Calibri" w:cs="Calibri"/>
          <w:lang w:val="el-GR"/>
        </w:rPr>
        <w:t>Το ποσό των παρακρατήσεων αναλύεται ως εξής:</w:t>
      </w:r>
    </w:p>
    <w:p w14:paraId="6DE02BDC" w14:textId="77777777" w:rsidR="002B7BA5" w:rsidRDefault="002B7BA5" w:rsidP="0058417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Σύνολο δαπανών επί του οποίου θα γίνει ο υπολογισμός των παρακρατήσεων:</w:t>
      </w:r>
      <w:r w:rsidR="00584170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………… €</w:t>
      </w:r>
      <w:r w:rsidR="009E78B2">
        <w:rPr>
          <w:rFonts w:ascii="Calibri" w:hAnsi="Calibri" w:cs="Calibri"/>
          <w:lang w:val="el-GR"/>
        </w:rPr>
        <w:t xml:space="preserve"> (α)</w:t>
      </w:r>
    </w:p>
    <w:p w14:paraId="4BFF9A92" w14:textId="77777777" w:rsidR="002B7BA5" w:rsidRDefault="002B7BA5" w:rsidP="0058417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Ποσοστό παρακρατήσεων </w:t>
      </w:r>
      <w:r w:rsidR="00584170">
        <w:rPr>
          <w:rFonts w:ascii="Calibri" w:hAnsi="Calibri" w:cs="Calibri"/>
          <w:lang w:val="el-GR"/>
        </w:rPr>
        <w:t>επί του συνόλου δαπανώ</w:t>
      </w:r>
      <w:r w:rsidR="005D62D3">
        <w:rPr>
          <w:rFonts w:ascii="Calibri" w:hAnsi="Calibri" w:cs="Calibri"/>
          <w:lang w:val="el-GR"/>
        </w:rPr>
        <w:t>ν</w:t>
      </w:r>
      <w:r w:rsidR="00584170">
        <w:rPr>
          <w:rFonts w:ascii="Calibri" w:hAnsi="Calibri" w:cs="Calibri"/>
          <w:lang w:val="el-GR"/>
        </w:rPr>
        <w:t>: ……………….%</w:t>
      </w:r>
      <w:r w:rsidR="009E78B2">
        <w:rPr>
          <w:rFonts w:ascii="Calibri" w:hAnsi="Calibri" w:cs="Calibri"/>
          <w:lang w:val="el-GR"/>
        </w:rPr>
        <w:t xml:space="preserve"> (β)</w:t>
      </w:r>
    </w:p>
    <w:p w14:paraId="27D9B26D" w14:textId="77777777" w:rsidR="00584170" w:rsidRDefault="00584170" w:rsidP="0058417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Συνολικό ποσό παρακρατήσεων-</w:t>
      </w:r>
      <w:r>
        <w:rPr>
          <w:rFonts w:ascii="Calibri" w:hAnsi="Calibri" w:cs="Calibri"/>
        </w:rPr>
        <w:t>overheads</w:t>
      </w:r>
      <w:r>
        <w:rPr>
          <w:rFonts w:ascii="Calibri" w:hAnsi="Calibri" w:cs="Calibri"/>
          <w:lang w:val="el-GR"/>
        </w:rPr>
        <w:t>: ………………….€</w:t>
      </w:r>
      <w:r w:rsidR="009E78B2">
        <w:rPr>
          <w:rFonts w:ascii="Calibri" w:hAnsi="Calibri" w:cs="Calibri"/>
          <w:lang w:val="el-GR"/>
        </w:rPr>
        <w:t xml:space="preserve"> (γ)=(α)*(β)</w:t>
      </w:r>
      <w:r>
        <w:rPr>
          <w:rFonts w:ascii="Calibri" w:hAnsi="Calibri" w:cs="Calibri"/>
          <w:lang w:val="el-GR"/>
        </w:rPr>
        <w:t xml:space="preserve">, εκ των οποίων </w:t>
      </w:r>
    </w:p>
    <w:p w14:paraId="659EBBD7" w14:textId="77777777" w:rsidR="00584170" w:rsidRDefault="00584170" w:rsidP="00584170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Ποσοστό ……….%</w:t>
      </w:r>
      <w:r w:rsidR="009E78B2">
        <w:rPr>
          <w:rFonts w:ascii="Calibri" w:hAnsi="Calibri" w:cs="Calibri"/>
          <w:lang w:val="el-GR"/>
        </w:rPr>
        <w:t xml:space="preserve"> (δ)</w:t>
      </w:r>
      <w:r>
        <w:rPr>
          <w:rFonts w:ascii="Calibri" w:hAnsi="Calibri" w:cs="Calibri"/>
          <w:lang w:val="el-GR"/>
        </w:rPr>
        <w:t xml:space="preserve"> προς την Κεντρική Υπηρεσία, ήτοι ………………..€</w:t>
      </w:r>
      <w:r w:rsidR="009E78B2">
        <w:rPr>
          <w:rFonts w:ascii="Calibri" w:hAnsi="Calibri" w:cs="Calibri"/>
          <w:lang w:val="el-GR"/>
        </w:rPr>
        <w:t xml:space="preserve"> (ε)=(γ)*(δ)</w:t>
      </w:r>
      <w:r>
        <w:rPr>
          <w:rFonts w:ascii="Calibri" w:hAnsi="Calibri" w:cs="Calibri"/>
          <w:lang w:val="el-GR"/>
        </w:rPr>
        <w:t xml:space="preserve"> και</w:t>
      </w:r>
    </w:p>
    <w:p w14:paraId="15990272" w14:textId="77777777" w:rsidR="00584170" w:rsidRPr="002B7BA5" w:rsidRDefault="00584170" w:rsidP="00584170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Ποσοστό ……….%</w:t>
      </w:r>
      <w:r w:rsidR="009E78B2">
        <w:rPr>
          <w:rFonts w:ascii="Calibri" w:hAnsi="Calibri" w:cs="Calibri"/>
          <w:lang w:val="el-GR"/>
        </w:rPr>
        <w:t xml:space="preserve"> (</w:t>
      </w:r>
      <w:proofErr w:type="spellStart"/>
      <w:r w:rsidR="009E78B2">
        <w:rPr>
          <w:rFonts w:ascii="Calibri" w:hAnsi="Calibri" w:cs="Calibri"/>
          <w:lang w:val="el-GR"/>
        </w:rPr>
        <w:t>στ</w:t>
      </w:r>
      <w:proofErr w:type="spellEnd"/>
      <w:r w:rsidR="009E78B2">
        <w:rPr>
          <w:rFonts w:ascii="Calibri" w:hAnsi="Calibri" w:cs="Calibri"/>
          <w:lang w:val="el-GR"/>
        </w:rPr>
        <w:t>)</w:t>
      </w:r>
      <w:r>
        <w:rPr>
          <w:rFonts w:ascii="Calibri" w:hAnsi="Calibri" w:cs="Calibri"/>
          <w:lang w:val="el-GR"/>
        </w:rPr>
        <w:t xml:space="preserve"> προς το Ινστιτούτο, ήτοι ………………..€</w:t>
      </w:r>
      <w:r w:rsidR="009E78B2">
        <w:rPr>
          <w:rFonts w:ascii="Calibri" w:hAnsi="Calibri" w:cs="Calibri"/>
          <w:lang w:val="el-GR"/>
        </w:rPr>
        <w:t xml:space="preserve"> (ζ)=(γ)*(</w:t>
      </w:r>
      <w:proofErr w:type="spellStart"/>
      <w:r w:rsidR="009E78B2">
        <w:rPr>
          <w:rFonts w:ascii="Calibri" w:hAnsi="Calibri" w:cs="Calibri"/>
          <w:lang w:val="el-GR"/>
        </w:rPr>
        <w:t>στ</w:t>
      </w:r>
      <w:proofErr w:type="spellEnd"/>
      <w:r w:rsidR="009E78B2">
        <w:rPr>
          <w:rFonts w:ascii="Calibri" w:hAnsi="Calibri" w:cs="Calibri"/>
          <w:lang w:val="el-GR"/>
        </w:rPr>
        <w:t>).</w:t>
      </w:r>
    </w:p>
    <w:p w14:paraId="4CB73AB2" w14:textId="77777777" w:rsidR="00CF0985" w:rsidRPr="00F845D2" w:rsidRDefault="00F94496" w:rsidP="00F845D2">
      <w:pPr>
        <w:rPr>
          <w:rFonts w:ascii="Calibri" w:hAnsi="Calibri" w:cs="Calibri"/>
          <w:lang w:val="el-GR"/>
        </w:rPr>
      </w:pPr>
      <w:r w:rsidRPr="00F845D2">
        <w:rPr>
          <w:rFonts w:ascii="Calibri" w:hAnsi="Calibri" w:cs="Calibri"/>
          <w:lang w:val="el-GR"/>
        </w:rPr>
        <w:t>Η μεταφορά των ποσών θα πρέπει να γίνει ως εξής:</w:t>
      </w:r>
    </w:p>
    <w:p w14:paraId="2C539462" w14:textId="6A73F0C4" w:rsidR="005D44B5" w:rsidRDefault="00F94496" w:rsidP="005D44B5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Calibri" w:hAnsi="Calibri" w:cs="Calibri"/>
          <w:lang w:val="el-GR"/>
        </w:rPr>
      </w:pPr>
      <w:r w:rsidRPr="00584170">
        <w:rPr>
          <w:rFonts w:ascii="Calibri" w:hAnsi="Calibri" w:cs="Calibri"/>
          <w:lang w:val="el-GR"/>
        </w:rPr>
        <w:t>Για την Κεντρική Υπηρεσία (ΚΥ):</w:t>
      </w:r>
      <w:r w:rsidR="005D44B5">
        <w:rPr>
          <w:rFonts w:ascii="Calibri" w:hAnsi="Calibri" w:cs="Calibri"/>
          <w:lang w:val="el-GR"/>
        </w:rPr>
        <w:t xml:space="preserve"> </w:t>
      </w:r>
      <w:r w:rsidRPr="00584170">
        <w:rPr>
          <w:rFonts w:ascii="Calibri" w:hAnsi="Calibri" w:cs="Calibri"/>
          <w:lang w:val="el-GR"/>
        </w:rPr>
        <w:t xml:space="preserve">Από τον </w:t>
      </w:r>
      <w:r w:rsidR="005D44B5">
        <w:rPr>
          <w:rFonts w:ascii="Calibri" w:hAnsi="Calibri" w:cs="Calibri"/>
          <w:lang w:val="el-GR"/>
        </w:rPr>
        <w:t xml:space="preserve">ειδικό τραπεζικό </w:t>
      </w:r>
      <w:r w:rsidRPr="00584170">
        <w:rPr>
          <w:rFonts w:ascii="Calibri" w:hAnsi="Calibri" w:cs="Calibri"/>
          <w:lang w:val="el-GR"/>
        </w:rPr>
        <w:t xml:space="preserve">λογαριασμό του έργου </w:t>
      </w:r>
      <w:r w:rsidR="00584170">
        <w:rPr>
          <w:rFonts w:ascii="Calibri" w:hAnsi="Calibri" w:cs="Calibri"/>
          <w:lang w:val="el-GR"/>
        </w:rPr>
        <w:t xml:space="preserve"> με αριθμό </w:t>
      </w:r>
      <w:r w:rsidRPr="00584170">
        <w:rPr>
          <w:rFonts w:ascii="Calibri" w:hAnsi="Calibri" w:cs="Calibri"/>
          <w:lang w:val="el-GR"/>
        </w:rPr>
        <w:t>ΙΒΑΝ</w:t>
      </w:r>
      <w:r w:rsidR="005D44B5">
        <w:rPr>
          <w:rFonts w:ascii="Calibri" w:hAnsi="Calibri" w:cs="Calibri"/>
          <w:lang w:val="el-GR"/>
        </w:rPr>
        <w:t xml:space="preserve"> </w:t>
      </w:r>
      <w:r w:rsidR="005D44B5">
        <w:rPr>
          <w:rFonts w:ascii="Calibri" w:hAnsi="Calibri" w:cs="Calibri"/>
        </w:rPr>
        <w:t>GR</w:t>
      </w:r>
      <w:r w:rsidRPr="00584170">
        <w:rPr>
          <w:rFonts w:ascii="Calibri" w:hAnsi="Calibri" w:cs="Calibri"/>
          <w:lang w:val="el-GR"/>
        </w:rPr>
        <w:t>……………………………………</w:t>
      </w:r>
      <w:r w:rsidR="006B1B85" w:rsidRPr="006B1B85">
        <w:rPr>
          <w:rFonts w:ascii="Calibri" w:hAnsi="Calibri" w:cs="Calibri"/>
          <w:lang w:val="el-GR"/>
        </w:rPr>
        <w:t xml:space="preserve"> </w:t>
      </w:r>
      <w:r w:rsidRPr="00584170">
        <w:rPr>
          <w:rFonts w:ascii="Calibri" w:hAnsi="Calibri" w:cs="Calibri"/>
          <w:lang w:val="el-GR"/>
        </w:rPr>
        <w:t xml:space="preserve">στον </w:t>
      </w:r>
      <w:r w:rsidR="006B1B85">
        <w:rPr>
          <w:rFonts w:ascii="Calibri" w:hAnsi="Calibri" w:cs="Calibri"/>
          <w:lang w:val="el-GR"/>
        </w:rPr>
        <w:t xml:space="preserve">τραπεζικό </w:t>
      </w:r>
      <w:r w:rsidRPr="00584170">
        <w:rPr>
          <w:rFonts w:ascii="Calibri" w:hAnsi="Calibri" w:cs="Calibri"/>
          <w:lang w:val="el-GR"/>
        </w:rPr>
        <w:t xml:space="preserve">λογαριασμό </w:t>
      </w:r>
      <w:r w:rsidR="005D44B5">
        <w:rPr>
          <w:rFonts w:ascii="Calibri" w:hAnsi="Calibri" w:cs="Calibri"/>
          <w:lang w:val="el-GR"/>
        </w:rPr>
        <w:t xml:space="preserve">της Κεντρικής Υπηρεσίας </w:t>
      </w:r>
      <w:r w:rsidRPr="00584170">
        <w:rPr>
          <w:rFonts w:ascii="Calibri" w:hAnsi="Calibri" w:cs="Calibri"/>
          <w:lang w:val="el-GR"/>
        </w:rPr>
        <w:t xml:space="preserve">«ΠΑΡΑΚΡΑΤΗΣΕΙΣ </w:t>
      </w:r>
      <w:r w:rsidRPr="00584170">
        <w:rPr>
          <w:rFonts w:ascii="Calibri" w:hAnsi="Calibri" w:cs="Calibri"/>
        </w:rPr>
        <w:t>OVERHEADS</w:t>
      </w:r>
      <w:r w:rsidRPr="00584170">
        <w:rPr>
          <w:rFonts w:ascii="Calibri" w:hAnsi="Calibri" w:cs="Calibri"/>
          <w:lang w:val="el-GR"/>
        </w:rPr>
        <w:t>»</w:t>
      </w:r>
      <w:r w:rsidR="005D44B5">
        <w:rPr>
          <w:rFonts w:ascii="Calibri" w:hAnsi="Calibri" w:cs="Calibri"/>
          <w:lang w:val="el-GR"/>
        </w:rPr>
        <w:t xml:space="preserve"> με αριθμό </w:t>
      </w:r>
      <w:r w:rsidRPr="00584170">
        <w:rPr>
          <w:rFonts w:ascii="Calibri" w:hAnsi="Calibri" w:cs="Calibri"/>
          <w:lang w:val="el-GR"/>
        </w:rPr>
        <w:t>ΙΒΑΝ</w:t>
      </w:r>
      <w:r w:rsidR="006B1B85">
        <w:rPr>
          <w:rFonts w:ascii="Calibri" w:hAnsi="Calibri" w:cs="Calibri"/>
          <w:lang w:val="el-GR"/>
        </w:rPr>
        <w:t xml:space="preserve"> </w:t>
      </w:r>
      <w:r w:rsidR="006B1B85">
        <w:rPr>
          <w:rFonts w:ascii="Calibri" w:hAnsi="Calibri" w:cs="Calibri"/>
        </w:rPr>
        <w:t>GR</w:t>
      </w:r>
      <w:r w:rsidR="00602EA7">
        <w:rPr>
          <w:rFonts w:ascii="Calibri" w:hAnsi="Calibri" w:cs="Calibri"/>
          <w:lang w:val="el-GR"/>
        </w:rPr>
        <w:t xml:space="preserve"> </w:t>
      </w:r>
      <w:r w:rsidR="00602EA7" w:rsidRPr="00BA3E33">
        <w:rPr>
          <w:rFonts w:ascii="Calibri" w:hAnsi="Calibri" w:cs="Calibri"/>
          <w:lang w:val="el-GR"/>
        </w:rPr>
        <w:t>4701710410006041040030549 και κωδικό λογιστικής  38.03.00.257.007</w:t>
      </w:r>
      <w:r w:rsidR="00602EA7">
        <w:rPr>
          <w:rFonts w:ascii="Calibri" w:hAnsi="Calibri" w:cs="Calibri"/>
          <w:lang w:val="el-GR"/>
        </w:rPr>
        <w:t>.</w:t>
      </w:r>
    </w:p>
    <w:p w14:paraId="1D7045A7" w14:textId="77777777" w:rsidR="00CF0985" w:rsidRPr="005D44B5" w:rsidRDefault="00F94496" w:rsidP="006B1B85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Calibri" w:hAnsi="Calibri" w:cs="Calibri"/>
          <w:lang w:val="el-GR"/>
        </w:rPr>
      </w:pPr>
      <w:r w:rsidRPr="005D44B5">
        <w:rPr>
          <w:rFonts w:ascii="Calibri" w:hAnsi="Calibri" w:cs="Calibri"/>
          <w:lang w:val="el-GR"/>
        </w:rPr>
        <w:t>Για το Ινστιτούτο:</w:t>
      </w:r>
      <w:r w:rsidR="005D62D3">
        <w:rPr>
          <w:rFonts w:ascii="Calibri" w:hAnsi="Calibri" w:cs="Calibri"/>
          <w:lang w:val="el-GR"/>
        </w:rPr>
        <w:t xml:space="preserve"> </w:t>
      </w:r>
      <w:r w:rsidRPr="005D44B5">
        <w:rPr>
          <w:rFonts w:ascii="Calibri" w:hAnsi="Calibri" w:cs="Calibri"/>
          <w:lang w:val="el-GR"/>
        </w:rPr>
        <w:t xml:space="preserve">Από τον </w:t>
      </w:r>
      <w:r w:rsidR="005D62D3">
        <w:rPr>
          <w:rFonts w:ascii="Calibri" w:hAnsi="Calibri" w:cs="Calibri"/>
          <w:lang w:val="el-GR"/>
        </w:rPr>
        <w:t xml:space="preserve">ειδικό τραπεζικό </w:t>
      </w:r>
      <w:r w:rsidRPr="005D44B5">
        <w:rPr>
          <w:rFonts w:ascii="Calibri" w:hAnsi="Calibri" w:cs="Calibri"/>
          <w:lang w:val="el-GR"/>
        </w:rPr>
        <w:t xml:space="preserve">λογαριασμό του έργου </w:t>
      </w:r>
      <w:r w:rsidR="005D62D3">
        <w:rPr>
          <w:rFonts w:ascii="Calibri" w:hAnsi="Calibri" w:cs="Calibri"/>
          <w:lang w:val="el-GR"/>
        </w:rPr>
        <w:t xml:space="preserve">με αριθμό </w:t>
      </w:r>
      <w:r w:rsidRPr="005D44B5">
        <w:rPr>
          <w:rFonts w:ascii="Calibri" w:hAnsi="Calibri" w:cs="Calibri"/>
          <w:lang w:val="el-GR"/>
        </w:rPr>
        <w:t>ΙΒΑΝ</w:t>
      </w:r>
      <w:r w:rsidR="005D62D3">
        <w:rPr>
          <w:rFonts w:ascii="Calibri" w:hAnsi="Calibri" w:cs="Calibri"/>
          <w:lang w:val="el-GR"/>
        </w:rPr>
        <w:t xml:space="preserve"> </w:t>
      </w:r>
      <w:r w:rsidR="005D62D3">
        <w:rPr>
          <w:rFonts w:ascii="Calibri" w:hAnsi="Calibri" w:cs="Calibri"/>
        </w:rPr>
        <w:t>GR</w:t>
      </w:r>
      <w:r w:rsidRPr="005D44B5">
        <w:rPr>
          <w:rFonts w:ascii="Calibri" w:hAnsi="Calibri" w:cs="Calibri"/>
          <w:lang w:val="el-GR"/>
        </w:rPr>
        <w:t xml:space="preserve"> ……………………………………</w:t>
      </w:r>
      <w:r w:rsidR="005D62D3">
        <w:rPr>
          <w:rFonts w:ascii="Calibri" w:hAnsi="Calibri" w:cs="Calibri"/>
          <w:lang w:val="el-GR"/>
        </w:rPr>
        <w:t xml:space="preserve">, </w:t>
      </w:r>
      <w:r w:rsidRPr="005D44B5">
        <w:rPr>
          <w:rFonts w:ascii="Calibri" w:hAnsi="Calibri" w:cs="Calibri"/>
          <w:lang w:val="el-GR"/>
        </w:rPr>
        <w:t>στον λογαριασμό</w:t>
      </w:r>
      <w:r w:rsidR="0091050C">
        <w:rPr>
          <w:rFonts w:ascii="Calibri" w:hAnsi="Calibri" w:cs="Calibri"/>
          <w:lang w:val="el-GR"/>
        </w:rPr>
        <w:t>…………………</w:t>
      </w:r>
      <w:r w:rsidR="0091050C" w:rsidRPr="0091050C">
        <w:rPr>
          <w:rFonts w:ascii="Calibri" w:hAnsi="Calibri" w:cs="Calibri"/>
          <w:lang w:val="el-GR"/>
        </w:rPr>
        <w:t>..</w:t>
      </w:r>
      <w:r w:rsidR="005D62D3">
        <w:rPr>
          <w:rFonts w:ascii="Calibri" w:hAnsi="Calibri" w:cs="Calibri"/>
          <w:lang w:val="el-GR"/>
        </w:rPr>
        <w:t xml:space="preserve"> που τηρείται στο Ινστιτούτο</w:t>
      </w:r>
      <w:r w:rsidR="0091050C" w:rsidRPr="0091050C">
        <w:rPr>
          <w:rFonts w:ascii="Calibri" w:hAnsi="Calibri" w:cs="Calibri"/>
          <w:lang w:val="el-GR"/>
        </w:rPr>
        <w:t xml:space="preserve"> </w:t>
      </w:r>
      <w:r w:rsidR="0091050C">
        <w:rPr>
          <w:rFonts w:ascii="Calibri" w:hAnsi="Calibri" w:cs="Calibri"/>
          <w:lang w:val="el-GR"/>
        </w:rPr>
        <w:t xml:space="preserve">με αριθμό </w:t>
      </w:r>
      <w:r w:rsidRPr="005D44B5">
        <w:rPr>
          <w:rFonts w:ascii="Calibri" w:hAnsi="Calibri" w:cs="Calibri"/>
          <w:lang w:val="el-GR"/>
        </w:rPr>
        <w:t>ΙΒΑΝ</w:t>
      </w:r>
      <w:r w:rsidR="0091050C">
        <w:rPr>
          <w:rFonts w:ascii="Calibri" w:hAnsi="Calibri" w:cs="Calibri"/>
          <w:lang w:val="el-GR"/>
        </w:rPr>
        <w:t xml:space="preserve"> </w:t>
      </w:r>
      <w:r w:rsidR="0091050C">
        <w:rPr>
          <w:rFonts w:ascii="Calibri" w:hAnsi="Calibri" w:cs="Calibri"/>
        </w:rPr>
        <w:t>GR</w:t>
      </w:r>
      <w:r w:rsidRPr="005D44B5">
        <w:rPr>
          <w:rFonts w:ascii="Calibri" w:hAnsi="Calibri" w:cs="Calibri"/>
          <w:lang w:val="el-GR"/>
        </w:rPr>
        <w:t xml:space="preserve"> ……………………………………</w:t>
      </w:r>
      <w:r w:rsidR="0091050C">
        <w:rPr>
          <w:rFonts w:ascii="Calibri" w:hAnsi="Calibri" w:cs="Calibri"/>
          <w:lang w:val="el-GR"/>
        </w:rPr>
        <w:t xml:space="preserve"> και </w:t>
      </w:r>
      <w:proofErr w:type="spellStart"/>
      <w:r w:rsidRPr="005D44B5">
        <w:rPr>
          <w:rFonts w:ascii="Calibri" w:hAnsi="Calibri" w:cs="Calibri"/>
          <w:lang w:val="el-GR"/>
        </w:rPr>
        <w:t>Κωδ</w:t>
      </w:r>
      <w:proofErr w:type="spellEnd"/>
      <w:r w:rsidRPr="005D44B5">
        <w:rPr>
          <w:rFonts w:ascii="Calibri" w:hAnsi="Calibri" w:cs="Calibri"/>
          <w:lang w:val="el-GR"/>
        </w:rPr>
        <w:t>. λογ.: ……………………………………</w:t>
      </w:r>
    </w:p>
    <w:p w14:paraId="0BE1C2F9" w14:textId="77777777" w:rsidR="00CF0985" w:rsidRPr="00F845D2" w:rsidRDefault="00F94496" w:rsidP="00F845D2">
      <w:pPr>
        <w:rPr>
          <w:rFonts w:ascii="Calibri" w:hAnsi="Calibri" w:cs="Calibri"/>
          <w:lang w:val="el-GR"/>
        </w:rPr>
      </w:pPr>
      <w:r w:rsidRPr="00F845D2">
        <w:rPr>
          <w:rFonts w:ascii="Calibri" w:hAnsi="Calibri" w:cs="Calibri"/>
          <w:lang w:val="el-GR"/>
        </w:rPr>
        <w:t>Παρακαλούμε για τις δικές σας ενέργειες.</w:t>
      </w:r>
    </w:p>
    <w:p w14:paraId="25776073" w14:textId="77777777" w:rsidR="00CF0985" w:rsidRPr="0091050C" w:rsidRDefault="00F618B3" w:rsidP="00F845D2">
      <w:pPr>
        <w:rPr>
          <w:rFonts w:ascii="Calibri" w:hAnsi="Calibri" w:cs="Calibri"/>
          <w:b/>
          <w:lang w:val="el-GR"/>
        </w:rPr>
      </w:pPr>
      <w:r w:rsidRPr="0091050C">
        <w:rPr>
          <w:rFonts w:ascii="Calibri" w:hAnsi="Calibri" w:cs="Calibri"/>
          <w:b/>
          <w:lang w:val="el-GR"/>
        </w:rPr>
        <w:t xml:space="preserve">                                                                                                     </w:t>
      </w:r>
      <w:r w:rsidR="00F94496" w:rsidRPr="0091050C">
        <w:rPr>
          <w:rFonts w:ascii="Calibri" w:hAnsi="Calibri" w:cs="Calibri"/>
          <w:b/>
          <w:lang w:val="el-GR"/>
        </w:rPr>
        <w:t>Ο Επιστημονικά Υπεύθυνος</w:t>
      </w:r>
    </w:p>
    <w:p w14:paraId="6FBBDE3C" w14:textId="77777777" w:rsidR="00CF0985" w:rsidRPr="0091050C" w:rsidRDefault="00F618B3" w:rsidP="00F845D2">
      <w:pPr>
        <w:rPr>
          <w:rFonts w:ascii="Calibri" w:hAnsi="Calibri" w:cs="Calibri"/>
          <w:b/>
          <w:lang w:val="el-GR"/>
        </w:rPr>
      </w:pPr>
      <w:r w:rsidRPr="0091050C">
        <w:rPr>
          <w:rFonts w:ascii="Calibri" w:hAnsi="Calibri" w:cs="Calibri"/>
          <w:b/>
          <w:lang w:val="el-GR"/>
        </w:rPr>
        <w:t xml:space="preserve">                                                                                                                 </w:t>
      </w:r>
      <w:r w:rsidR="00F94496" w:rsidRPr="0091050C">
        <w:rPr>
          <w:rFonts w:ascii="Calibri" w:hAnsi="Calibri" w:cs="Calibri"/>
          <w:b/>
          <w:lang w:val="el-GR"/>
        </w:rPr>
        <w:t>(Υπογραφή)</w:t>
      </w:r>
    </w:p>
    <w:sectPr w:rsidR="00CF0985" w:rsidRPr="009105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DB2C" w14:textId="77777777" w:rsidR="008C4C24" w:rsidRDefault="008C4C24" w:rsidP="00934273">
      <w:pPr>
        <w:spacing w:after="0" w:line="240" w:lineRule="auto"/>
      </w:pPr>
      <w:r>
        <w:separator/>
      </w:r>
    </w:p>
  </w:endnote>
  <w:endnote w:type="continuationSeparator" w:id="0">
    <w:p w14:paraId="2B433858" w14:textId="77777777" w:rsidR="008C4C24" w:rsidRDefault="008C4C24" w:rsidP="0093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782A" w14:textId="77777777" w:rsidR="008C4C24" w:rsidRDefault="008C4C24" w:rsidP="00934273">
      <w:pPr>
        <w:spacing w:after="0" w:line="240" w:lineRule="auto"/>
      </w:pPr>
      <w:r>
        <w:separator/>
      </w:r>
    </w:p>
  </w:footnote>
  <w:footnote w:type="continuationSeparator" w:id="0">
    <w:p w14:paraId="301975E0" w14:textId="77777777" w:rsidR="008C4C24" w:rsidRDefault="008C4C24" w:rsidP="0093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4F5F" w14:textId="1E981A8B" w:rsidR="007D3F40" w:rsidRPr="007D3F40" w:rsidRDefault="007D3F40" w:rsidP="00F618B3">
    <w:pPr>
      <w:rPr>
        <w:rFonts w:asciiTheme="majorHAnsi" w:hAnsiTheme="majorHAnsi" w:cstheme="majorHAnsi"/>
        <w:lang w:val="el-GR"/>
      </w:rPr>
    </w:pPr>
    <w:r w:rsidRPr="007D3F40">
      <w:rPr>
        <w:rFonts w:asciiTheme="majorHAnsi" w:hAnsiTheme="majorHAnsi" w:cstheme="majorHAnsi"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EF939" wp14:editId="42B4BB73">
              <wp:simplePos x="0" y="0"/>
              <wp:positionH relativeFrom="column">
                <wp:posOffset>4664710</wp:posOffset>
              </wp:positionH>
              <wp:positionV relativeFrom="paragraph">
                <wp:posOffset>212090</wp:posOffset>
              </wp:positionV>
              <wp:extent cx="618066" cy="254000"/>
              <wp:effectExtent l="0" t="0" r="4445" b="0"/>
              <wp:wrapNone/>
              <wp:docPr id="180034582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066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A9284C" w14:textId="550A82A9" w:rsidR="007D3F40" w:rsidRPr="007D3F40" w:rsidRDefault="007D3F4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7D3F40">
                            <w:rPr>
                              <w:rFonts w:asciiTheme="majorHAnsi" w:hAnsiTheme="majorHAnsi" w:cstheme="majorHAnsi"/>
                              <w:lang w:val="el-GR"/>
                            </w:rPr>
                            <w:t>Ε.26</w:t>
                          </w:r>
                          <w:r w:rsidRPr="007D3F40">
                            <w:rPr>
                              <w:rFonts w:asciiTheme="majorHAnsi" w:hAnsiTheme="majorHAnsi" w:cstheme="majorHAnsi"/>
                            </w:rPr>
                            <w:t xml:space="preserve"> v0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EF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3pt;margin-top:16.7pt;width:48.6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" fillcolor="white [3201]" stroked="f" strokeweight=".5pt">
              <v:textbox>
                <w:txbxContent>
                  <w:p w14:paraId="07A9284C" w14:textId="550A82A9" w:rsidR="007D3F40" w:rsidRPr="007D3F40" w:rsidRDefault="007D3F40">
                    <w:pPr>
                      <w:rPr>
                        <w:rFonts w:asciiTheme="majorHAnsi" w:hAnsiTheme="majorHAnsi" w:cstheme="majorHAnsi"/>
                      </w:rPr>
                    </w:pPr>
                    <w:r w:rsidRPr="007D3F40">
                      <w:rPr>
                        <w:rFonts w:asciiTheme="majorHAnsi" w:hAnsiTheme="majorHAnsi" w:cstheme="majorHAnsi"/>
                        <w:lang w:val="el-GR"/>
                      </w:rPr>
                      <w:t>Ε.26</w:t>
                    </w:r>
                    <w:r w:rsidRPr="007D3F40">
                      <w:rPr>
                        <w:rFonts w:asciiTheme="majorHAnsi" w:hAnsiTheme="majorHAnsi" w:cstheme="majorHAnsi"/>
                      </w:rPr>
                      <w:t xml:space="preserve"> v0</w:t>
                    </w:r>
                  </w:p>
                </w:txbxContent>
              </v:textbox>
            </v:shape>
          </w:pict>
        </mc:Fallback>
      </mc:AlternateContent>
    </w:r>
    <w:r w:rsidR="00934273" w:rsidRPr="007D3F40">
      <w:rPr>
        <w:rFonts w:asciiTheme="majorHAnsi" w:hAnsiTheme="majorHAnsi" w:cstheme="majorHAnsi"/>
        <w:noProof/>
        <w:lang w:eastAsia="el-GR"/>
      </w:rPr>
      <w:drawing>
        <wp:inline distT="0" distB="0" distL="0" distR="0" wp14:anchorId="54867A7B" wp14:editId="4615A9A8">
          <wp:extent cx="865188" cy="714375"/>
          <wp:effectExtent l="0" t="0" r="0" b="0"/>
          <wp:docPr id="6" name="Εικόνα 4" descr="ELGO_201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LGO_2016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73" cy="716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18B3" w:rsidRPr="007D3F40">
      <w:rPr>
        <w:rFonts w:asciiTheme="majorHAnsi" w:hAnsiTheme="majorHAnsi" w:cstheme="majorHAnsi"/>
        <w:lang w:val="el-GR"/>
      </w:rPr>
      <w:t xml:space="preserve">       </w:t>
    </w:r>
    <w:r w:rsidR="00F618B3" w:rsidRPr="007D3F40">
      <w:rPr>
        <w:rFonts w:asciiTheme="majorHAnsi" w:hAnsiTheme="majorHAnsi" w:cstheme="majorHAnsi"/>
        <w:lang w:val="el-GR"/>
      </w:rPr>
      <w:t>Αίτημα Επιστημονικά Υπευθύνου για Μεταφορά Παρακρατήσεων Έργου</w:t>
    </w:r>
  </w:p>
  <w:p w14:paraId="2D82B715" w14:textId="77777777" w:rsidR="00934273" w:rsidRPr="00F618B3" w:rsidRDefault="00934273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80399"/>
    <w:multiLevelType w:val="hybridMultilevel"/>
    <w:tmpl w:val="FFF26D4A"/>
    <w:lvl w:ilvl="0" w:tplc="F1609A40">
      <w:start w:val="3"/>
      <w:numFmt w:val="bullet"/>
      <w:lvlText w:val="-"/>
      <w:lvlJc w:val="left"/>
      <w:pPr>
        <w:ind w:left="1152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5F65B7A"/>
    <w:multiLevelType w:val="hybridMultilevel"/>
    <w:tmpl w:val="81E0FE50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F5BDA"/>
    <w:multiLevelType w:val="hybridMultilevel"/>
    <w:tmpl w:val="F5B4A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36294">
    <w:abstractNumId w:val="8"/>
  </w:num>
  <w:num w:numId="2" w16cid:durableId="150104290">
    <w:abstractNumId w:val="6"/>
  </w:num>
  <w:num w:numId="3" w16cid:durableId="1284799542">
    <w:abstractNumId w:val="5"/>
  </w:num>
  <w:num w:numId="4" w16cid:durableId="1147821269">
    <w:abstractNumId w:val="4"/>
  </w:num>
  <w:num w:numId="5" w16cid:durableId="1585916897">
    <w:abstractNumId w:val="7"/>
  </w:num>
  <w:num w:numId="6" w16cid:durableId="2126195245">
    <w:abstractNumId w:val="3"/>
  </w:num>
  <w:num w:numId="7" w16cid:durableId="303001348">
    <w:abstractNumId w:val="2"/>
  </w:num>
  <w:num w:numId="8" w16cid:durableId="1414667231">
    <w:abstractNumId w:val="1"/>
  </w:num>
  <w:num w:numId="9" w16cid:durableId="1522549673">
    <w:abstractNumId w:val="0"/>
  </w:num>
  <w:num w:numId="10" w16cid:durableId="373965121">
    <w:abstractNumId w:val="11"/>
  </w:num>
  <w:num w:numId="11" w16cid:durableId="785275312">
    <w:abstractNumId w:val="9"/>
  </w:num>
  <w:num w:numId="12" w16cid:durableId="129571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62A7"/>
    <w:rsid w:val="002B7BA5"/>
    <w:rsid w:val="002F4F17"/>
    <w:rsid w:val="00326F90"/>
    <w:rsid w:val="003C2920"/>
    <w:rsid w:val="00523CB5"/>
    <w:rsid w:val="00545915"/>
    <w:rsid w:val="00584170"/>
    <w:rsid w:val="00595FB6"/>
    <w:rsid w:val="005C0A5E"/>
    <w:rsid w:val="005C41A3"/>
    <w:rsid w:val="005D44B5"/>
    <w:rsid w:val="005D62D3"/>
    <w:rsid w:val="00602EA7"/>
    <w:rsid w:val="006B1B85"/>
    <w:rsid w:val="006B2395"/>
    <w:rsid w:val="0074053D"/>
    <w:rsid w:val="00745CD9"/>
    <w:rsid w:val="007D3F40"/>
    <w:rsid w:val="00850279"/>
    <w:rsid w:val="00860CFC"/>
    <w:rsid w:val="008C4C24"/>
    <w:rsid w:val="008C69F6"/>
    <w:rsid w:val="0091050C"/>
    <w:rsid w:val="0093280A"/>
    <w:rsid w:val="00934273"/>
    <w:rsid w:val="009E6657"/>
    <w:rsid w:val="009E78B2"/>
    <w:rsid w:val="00A35595"/>
    <w:rsid w:val="00AA1D8D"/>
    <w:rsid w:val="00B12F09"/>
    <w:rsid w:val="00B47730"/>
    <w:rsid w:val="00B76FBD"/>
    <w:rsid w:val="00C768C7"/>
    <w:rsid w:val="00CB0664"/>
    <w:rsid w:val="00CF0985"/>
    <w:rsid w:val="00D5712C"/>
    <w:rsid w:val="00DA74F9"/>
    <w:rsid w:val="00DC7EE0"/>
    <w:rsid w:val="00F618B3"/>
    <w:rsid w:val="00F845D2"/>
    <w:rsid w:val="00F94496"/>
    <w:rsid w:val="00FC693F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B695C00"/>
  <w14:defaultImageDpi w14:val="300"/>
  <w15:docId w15:val="{9080AEAC-6531-4049-B3E9-DDAD5D3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9FBAFE-AF91-4D46-B0FF-0F46B709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Vasileios Ziogas</cp:lastModifiedBy>
  <cp:revision>7</cp:revision>
  <dcterms:created xsi:type="dcterms:W3CDTF">2025-11-11T09:26:00Z</dcterms:created>
  <dcterms:modified xsi:type="dcterms:W3CDTF">2025-12-04T12:54:00Z</dcterms:modified>
  <cp:category/>
</cp:coreProperties>
</file>